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Europe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Characteristics of a human population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Style of art which emphasized form and color over realism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singer during the Middle Ages who performed songs about Knights and love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area where 17 countries use the Euro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tax paid on imports and exports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basic parts of people's diets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Control over a country's own affairs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Currency created by the European Union in 1999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Forms of literature including poetry, plays and novels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immigrants are absorbed into their new country's culture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process of becoming a democracy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average age of people on the continent has been rising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government-owned businesses became privately owned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form of money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Long poem that tells the advantages of a hero who is important to a particular nation or culture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Cooking traditions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people who by the goods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long work of fiction, containing characters and a plot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Convert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musical performance in which highly trained singers act out stories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Europe Vocabulary </dc:title>
  <dcterms:created xsi:type="dcterms:W3CDTF">2021-10-11T06:32:27Z</dcterms:created>
  <dcterms:modified xsi:type="dcterms:W3CDTF">2021-10-11T06:32:27Z</dcterms:modified>
</cp:coreProperties>
</file>