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Europe Vocabulary Test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 a government in which a small group exercises control especially for corrupt and selfish purposes</w:t>
            </w:r>
            <w:r>
              <w:rPr>
                <w:b w:val="true"/>
                <w:bCs w:val="true"/>
              </w:rPr>
            </w:r>
          </w:p>
        </w:tc>
        <w:tc>
          <w:p>
            <w:pPr>
              <w:pStyle w:val="Questions"/>
            </w:pPr>
            <w:r>
              <w:rPr>
                <w:b w:val="true"/>
                <w:bCs w:val="true"/>
              </w:rPr>
              <w:t xml:space="preserve">A. </w:t>
            </w:r>
            <w:r>
              <w:t xml:space="preserve">genocide</w:t>
            </w:r>
          </w:p>
        </w:tc>
      </w:tr>
      <w:tr>
        <w:tc>
          <w:p>
            <w:pPr>
              <w:pStyle w:val="Questions"/>
            </w:pPr>
            <w:r>
              <w:rPr>
                <w:b w:val="true"/>
                <w:bCs w:val="true"/>
              </w:rPr>
              <w:t xml:space="preserve">2. </w:t>
            </w:r>
            <w:r>
              <w:t xml:space="preserve">a government that has one dictator (or group) that makes up all the laws, and the citizens have no power over the dictator</w:t>
            </w:r>
            <w:r>
              <w:rPr>
                <w:b w:val="true"/>
                <w:bCs w:val="true"/>
              </w:rPr>
            </w:r>
          </w:p>
        </w:tc>
        <w:tc>
          <w:p>
            <w:pPr>
              <w:pStyle w:val="Questions"/>
            </w:pPr>
            <w:r>
              <w:rPr>
                <w:b w:val="true"/>
                <w:bCs w:val="true"/>
              </w:rPr>
              <w:t xml:space="preserve">B. </w:t>
            </w:r>
            <w:r>
              <w:t xml:space="preserve">unlimited governmet</w:t>
            </w:r>
          </w:p>
        </w:tc>
      </w:tr>
      <w:tr>
        <w:tc>
          <w:p>
            <w:pPr>
              <w:pStyle w:val="Questions"/>
            </w:pPr>
            <w:r>
              <w:rPr>
                <w:b w:val="true"/>
                <w:bCs w:val="true"/>
              </w:rPr>
              <w:t xml:space="preserve">3. </w:t>
            </w:r>
            <w:r>
              <w:t xml:space="preserve">type of economy where all property, including land, factories and companies, is held by the government</w:t>
            </w:r>
            <w:r>
              <w:rPr>
                <w:b w:val="true"/>
                <w:bCs w:val="true"/>
              </w:rPr>
            </w:r>
          </w:p>
        </w:tc>
        <w:tc>
          <w:p>
            <w:pPr>
              <w:pStyle w:val="Questions"/>
            </w:pPr>
            <w:r>
              <w:rPr>
                <w:b w:val="true"/>
                <w:bCs w:val="true"/>
              </w:rPr>
              <w:t xml:space="preserve">C. </w:t>
            </w:r>
            <w:r>
              <w:t xml:space="preserve">European Union</w:t>
            </w:r>
          </w:p>
        </w:tc>
      </w:tr>
      <w:tr>
        <w:tc>
          <w:p>
            <w:pPr>
              <w:pStyle w:val="Questions"/>
            </w:pPr>
            <w:r>
              <w:rPr>
                <w:b w:val="true"/>
                <w:bCs w:val="true"/>
              </w:rPr>
              <w:t xml:space="preserve">4. </w:t>
            </w:r>
            <w:r>
              <w:t xml:space="preserve">process in which there is an increase in the number of people living and working in a city or metropolitan area </w:t>
            </w:r>
            <w:r>
              <w:rPr>
                <w:b w:val="true"/>
                <w:bCs w:val="true"/>
              </w:rPr>
            </w:r>
          </w:p>
        </w:tc>
        <w:tc>
          <w:p>
            <w:pPr>
              <w:pStyle w:val="Questions"/>
            </w:pPr>
            <w:r>
              <w:rPr>
                <w:b w:val="true"/>
                <w:bCs w:val="true"/>
              </w:rPr>
              <w:t xml:space="preserve">D. </w:t>
            </w:r>
            <w:r>
              <w:t xml:space="preserve">capitalism</w:t>
            </w:r>
          </w:p>
        </w:tc>
      </w:tr>
      <w:tr>
        <w:tc>
          <w:p>
            <w:pPr>
              <w:pStyle w:val="Questions"/>
            </w:pPr>
            <w:r>
              <w:rPr>
                <w:b w:val="true"/>
                <w:bCs w:val="true"/>
              </w:rPr>
              <w:t xml:space="preserve">5. </w:t>
            </w:r>
            <w:r>
              <w:t xml:space="preserve">- the rights belonging to an individual by virtue of citizenship, especially the fundamental freedoms and privileges guaranteed by the 13th and 14th Amendments to the US Constitution and by subsequent acts of Congress, including civil liberties, due process, equal protection of the laws, and freedom from discrimination</w:t>
            </w:r>
            <w:r>
              <w:rPr>
                <w:b w:val="true"/>
                <w:bCs w:val="true"/>
              </w:rPr>
            </w:r>
          </w:p>
        </w:tc>
        <w:tc>
          <w:p>
            <w:pPr>
              <w:pStyle w:val="Questions"/>
            </w:pPr>
            <w:r>
              <w:rPr>
                <w:b w:val="true"/>
                <w:bCs w:val="true"/>
              </w:rPr>
              <w:t xml:space="preserve">E. </w:t>
            </w:r>
            <w:r>
              <w:t xml:space="preserve">Holocaust</w:t>
            </w:r>
          </w:p>
        </w:tc>
      </w:tr>
      <w:tr>
        <w:tc>
          <w:p>
            <w:pPr>
              <w:pStyle w:val="Questions"/>
            </w:pPr>
            <w:r>
              <w:rPr>
                <w:b w:val="true"/>
                <w:bCs w:val="true"/>
              </w:rPr>
              <w:t xml:space="preserve">6. </w:t>
            </w:r>
            <w:r>
              <w:t xml:space="preserve">system of organization or government where the people decide policies or elect representatives to do so</w:t>
            </w:r>
            <w:r>
              <w:rPr>
                <w:b w:val="true"/>
                <w:bCs w:val="true"/>
              </w:rPr>
            </w:r>
          </w:p>
        </w:tc>
        <w:tc>
          <w:p>
            <w:pPr>
              <w:pStyle w:val="Questions"/>
            </w:pPr>
            <w:r>
              <w:rPr>
                <w:b w:val="true"/>
                <w:bCs w:val="true"/>
              </w:rPr>
              <w:t xml:space="preserve">F. </w:t>
            </w:r>
            <w:r>
              <w:t xml:space="preserve">Cold War</w:t>
            </w:r>
          </w:p>
        </w:tc>
      </w:tr>
      <w:tr>
        <w:tc>
          <w:p>
            <w:pPr>
              <w:pStyle w:val="Questions"/>
            </w:pPr>
            <w:r>
              <w:rPr>
                <w:b w:val="true"/>
                <w:bCs w:val="true"/>
              </w:rPr>
              <w:t xml:space="preserve">7. </w:t>
            </w:r>
            <w:r>
              <w:t xml:space="preserve">act or behavior that is unfair or discriminates against a group of people</w:t>
            </w:r>
            <w:r>
              <w:rPr>
                <w:b w:val="true"/>
                <w:bCs w:val="true"/>
              </w:rPr>
            </w:r>
          </w:p>
        </w:tc>
        <w:tc>
          <w:p>
            <w:pPr>
              <w:pStyle w:val="Questions"/>
            </w:pPr>
            <w:r>
              <w:rPr>
                <w:b w:val="true"/>
                <w:bCs w:val="true"/>
              </w:rPr>
              <w:t xml:space="preserve">G. </w:t>
            </w:r>
            <w:r>
              <w:t xml:space="preserve">socialism</w:t>
            </w:r>
          </w:p>
        </w:tc>
      </w:tr>
      <w:tr>
        <w:tc>
          <w:p>
            <w:pPr>
              <w:pStyle w:val="Questions"/>
            </w:pPr>
            <w:r>
              <w:rPr>
                <w:b w:val="true"/>
                <w:bCs w:val="true"/>
              </w:rPr>
              <w:t xml:space="preserve">8. </w:t>
            </w:r>
            <w:r>
              <w:t xml:space="preserve">a system of government in which a country is ruled by a king and queen whose power is limited by a constitution</w:t>
            </w:r>
            <w:r>
              <w:rPr>
                <w:b w:val="true"/>
                <w:bCs w:val="true"/>
              </w:rPr>
            </w:r>
          </w:p>
        </w:tc>
        <w:tc>
          <w:p>
            <w:pPr>
              <w:pStyle w:val="Questions"/>
            </w:pPr>
            <w:r>
              <w:rPr>
                <w:b w:val="true"/>
                <w:bCs w:val="true"/>
              </w:rPr>
              <w:t xml:space="preserve">H. </w:t>
            </w:r>
            <w:r>
              <w:t xml:space="preserve">refugee</w:t>
            </w:r>
          </w:p>
        </w:tc>
      </w:tr>
      <w:tr>
        <w:tc>
          <w:p>
            <w:pPr>
              <w:pStyle w:val="Questions"/>
            </w:pPr>
            <w:r>
              <w:rPr>
                <w:b w:val="true"/>
                <w:bCs w:val="true"/>
              </w:rPr>
              <w:t xml:space="preserve">9. </w:t>
            </w:r>
            <w:r>
              <w:t xml:space="preserve">association of European nations promoting free trade, ease of transportation, and cultural and political links</w:t>
            </w:r>
            <w:r>
              <w:rPr>
                <w:b w:val="true"/>
                <w:bCs w:val="true"/>
              </w:rPr>
            </w:r>
          </w:p>
        </w:tc>
        <w:tc>
          <w:p>
            <w:pPr>
              <w:pStyle w:val="Questions"/>
            </w:pPr>
            <w:r>
              <w:rPr>
                <w:b w:val="true"/>
                <w:bCs w:val="true"/>
              </w:rPr>
              <w:t xml:space="preserve">I. </w:t>
            </w:r>
            <w:r>
              <w:t xml:space="preserve">communism</w:t>
            </w:r>
          </w:p>
        </w:tc>
      </w:tr>
      <w:tr>
        <w:tc>
          <w:p>
            <w:pPr>
              <w:pStyle w:val="Questions"/>
            </w:pPr>
            <w:r>
              <w:rPr>
                <w:b w:val="true"/>
                <w:bCs w:val="true"/>
              </w:rPr>
              <w:t xml:space="preserve">10. </w:t>
            </w:r>
            <w:r>
              <w:t xml:space="preserve">a government in which the power is restricted by law, usually in a written constitution </w:t>
            </w:r>
            <w:r>
              <w:rPr>
                <w:b w:val="true"/>
                <w:bCs w:val="true"/>
              </w:rPr>
            </w:r>
          </w:p>
        </w:tc>
        <w:tc>
          <w:p>
            <w:pPr>
              <w:pStyle w:val="Questions"/>
            </w:pPr>
            <w:r>
              <w:rPr>
                <w:b w:val="true"/>
                <w:bCs w:val="true"/>
              </w:rPr>
              <w:t xml:space="preserve">J. </w:t>
            </w:r>
            <w:r>
              <w:t xml:space="preserve">rights of citizens</w:t>
            </w:r>
          </w:p>
        </w:tc>
      </w:tr>
      <w:tr>
        <w:tc>
          <w:p>
            <w:pPr>
              <w:pStyle w:val="Questions"/>
            </w:pPr>
            <w:r>
              <w:rPr>
                <w:b w:val="true"/>
                <w:bCs w:val="true"/>
              </w:rPr>
              <w:t xml:space="preserve">11. </w:t>
            </w:r>
            <w:r>
              <w:t xml:space="preserve">intentional mass murder of a specific religious, cultural, or ethnic group</w:t>
            </w:r>
            <w:r>
              <w:rPr>
                <w:b w:val="true"/>
                <w:bCs w:val="true"/>
              </w:rPr>
            </w:r>
          </w:p>
        </w:tc>
        <w:tc>
          <w:p>
            <w:pPr>
              <w:pStyle w:val="Questions"/>
            </w:pPr>
            <w:r>
              <w:rPr>
                <w:b w:val="true"/>
                <w:bCs w:val="true"/>
              </w:rPr>
              <w:t xml:space="preserve">K. </w:t>
            </w:r>
            <w:r>
              <w:t xml:space="preserve">dictator</w:t>
            </w:r>
          </w:p>
        </w:tc>
      </w:tr>
      <w:tr>
        <w:tc>
          <w:p>
            <w:pPr>
              <w:pStyle w:val="Questions"/>
            </w:pPr>
            <w:r>
              <w:rPr>
                <w:b w:val="true"/>
                <w:bCs w:val="true"/>
              </w:rPr>
              <w:t xml:space="preserve">12. </w:t>
            </w:r>
            <w:r>
              <w:t xml:space="preserve">person who flees their home, usually due to natural disaster or political upheaval</w:t>
            </w:r>
            <w:r>
              <w:rPr>
                <w:b w:val="true"/>
                <w:bCs w:val="true"/>
              </w:rPr>
            </w:r>
          </w:p>
        </w:tc>
        <w:tc>
          <w:p>
            <w:pPr>
              <w:pStyle w:val="Questions"/>
            </w:pPr>
            <w:r>
              <w:rPr>
                <w:b w:val="true"/>
                <w:bCs w:val="true"/>
              </w:rPr>
              <w:t xml:space="preserve">L. </w:t>
            </w:r>
            <w:r>
              <w:t xml:space="preserve">injustice</w:t>
            </w:r>
          </w:p>
        </w:tc>
      </w:tr>
      <w:tr>
        <w:tc>
          <w:p>
            <w:pPr>
              <w:pStyle w:val="Questions"/>
            </w:pPr>
            <w:r>
              <w:rPr>
                <w:b w:val="true"/>
                <w:bCs w:val="true"/>
              </w:rPr>
              <w:t xml:space="preserve">13. </w:t>
            </w:r>
            <w:r>
              <w:t xml:space="preserve">people or groups united for a specific purpose</w:t>
            </w:r>
            <w:r>
              <w:rPr>
                <w:b w:val="true"/>
                <w:bCs w:val="true"/>
              </w:rPr>
            </w:r>
          </w:p>
        </w:tc>
        <w:tc>
          <w:p>
            <w:pPr>
              <w:pStyle w:val="Questions"/>
            </w:pPr>
            <w:r>
              <w:rPr>
                <w:b w:val="true"/>
                <w:bCs w:val="true"/>
              </w:rPr>
              <w:t xml:space="preserve">M. </w:t>
            </w:r>
            <w:r>
              <w:t xml:space="preserve">empire</w:t>
            </w:r>
          </w:p>
        </w:tc>
      </w:tr>
      <w:tr>
        <w:tc>
          <w:p>
            <w:pPr>
              <w:pStyle w:val="Questions"/>
            </w:pPr>
            <w:r>
              <w:rPr>
                <w:b w:val="true"/>
                <w:bCs w:val="true"/>
              </w:rPr>
              <w:t xml:space="preserve">14. </w:t>
            </w:r>
            <w:r>
              <w:t xml:space="preserve"> (1947-1991) the non-confrontational conflict between the Soviet Union (and its allies) and the United States (and its allies)</w:t>
            </w:r>
            <w:r>
              <w:rPr>
                <w:b w:val="true"/>
                <w:bCs w:val="true"/>
              </w:rPr>
            </w:r>
          </w:p>
        </w:tc>
        <w:tc>
          <w:p>
            <w:pPr>
              <w:pStyle w:val="Questions"/>
            </w:pPr>
            <w:r>
              <w:rPr>
                <w:b w:val="true"/>
                <w:bCs w:val="true"/>
              </w:rPr>
              <w:t xml:space="preserve">N. </w:t>
            </w:r>
            <w:r>
              <w:t xml:space="preserve">limited government</w:t>
            </w:r>
          </w:p>
        </w:tc>
      </w:tr>
      <w:tr>
        <w:tc>
          <w:p>
            <w:pPr>
              <w:pStyle w:val="Questions"/>
            </w:pPr>
            <w:r>
              <w:rPr>
                <w:b w:val="true"/>
                <w:bCs w:val="true"/>
              </w:rPr>
              <w:t xml:space="preserve">15. </w:t>
            </w:r>
            <w:r>
              <w:t xml:space="preserve">person with complete control of a government</w:t>
            </w:r>
            <w:r>
              <w:rPr>
                <w:b w:val="true"/>
                <w:bCs w:val="true"/>
              </w:rPr>
            </w:r>
          </w:p>
        </w:tc>
        <w:tc>
          <w:p>
            <w:pPr>
              <w:pStyle w:val="Questions"/>
            </w:pPr>
            <w:r>
              <w:rPr>
                <w:b w:val="true"/>
                <w:bCs w:val="true"/>
              </w:rPr>
              <w:t xml:space="preserve">O. </w:t>
            </w:r>
            <w:r>
              <w:t xml:space="preserve">philosophy</w:t>
            </w:r>
          </w:p>
        </w:tc>
      </w:tr>
      <w:tr>
        <w:tc>
          <w:p>
            <w:pPr>
              <w:pStyle w:val="Questions"/>
            </w:pPr>
            <w:r>
              <w:rPr>
                <w:b w:val="true"/>
                <w:bCs w:val="true"/>
              </w:rPr>
              <w:t xml:space="preserve">16. </w:t>
            </w:r>
            <w:r>
              <w:t xml:space="preserve">system of organization or government where all property, industry, and capital is owned by the community, not individuals</w:t>
            </w:r>
            <w:r>
              <w:rPr>
                <w:b w:val="true"/>
                <w:bCs w:val="true"/>
              </w:rPr>
            </w:r>
          </w:p>
        </w:tc>
        <w:tc>
          <w:p>
            <w:pPr>
              <w:pStyle w:val="Questions"/>
            </w:pPr>
            <w:r>
              <w:rPr>
                <w:b w:val="true"/>
                <w:bCs w:val="true"/>
              </w:rPr>
              <w:t xml:space="preserve">P. </w:t>
            </w:r>
            <w:r>
              <w:t xml:space="preserve">oligarchy</w:t>
            </w:r>
          </w:p>
        </w:tc>
      </w:tr>
      <w:tr>
        <w:tc>
          <w:p>
            <w:pPr>
              <w:pStyle w:val="Questions"/>
            </w:pPr>
            <w:r>
              <w:rPr>
                <w:b w:val="true"/>
                <w:bCs w:val="true"/>
              </w:rPr>
              <w:t xml:space="preserve">17. </w:t>
            </w:r>
            <w:r>
              <w:t xml:space="preserve">the study of the basic principles of knowledge</w:t>
            </w:r>
            <w:r>
              <w:rPr>
                <w:b w:val="true"/>
                <w:bCs w:val="true"/>
              </w:rPr>
            </w:r>
          </w:p>
        </w:tc>
        <w:tc>
          <w:p>
            <w:pPr>
              <w:pStyle w:val="Questions"/>
            </w:pPr>
            <w:r>
              <w:rPr>
                <w:b w:val="true"/>
                <w:bCs w:val="true"/>
              </w:rPr>
              <w:t xml:space="preserve">Q. </w:t>
            </w:r>
            <w:r>
              <w:t xml:space="preserve">constitutional monarchy</w:t>
            </w:r>
          </w:p>
        </w:tc>
      </w:tr>
      <w:tr>
        <w:tc>
          <w:p>
            <w:pPr>
              <w:pStyle w:val="Questions"/>
            </w:pPr>
            <w:r>
              <w:rPr>
                <w:b w:val="true"/>
                <w:bCs w:val="true"/>
              </w:rPr>
              <w:t xml:space="preserve">18. </w:t>
            </w:r>
            <w:r>
              <w:t xml:space="preserve">attempted genocide of the Jews of Europe, led by Nazi Germany</w:t>
            </w:r>
            <w:r>
              <w:rPr>
                <w:b w:val="true"/>
                <w:bCs w:val="true"/>
              </w:rPr>
            </w:r>
          </w:p>
        </w:tc>
        <w:tc>
          <w:p>
            <w:pPr>
              <w:pStyle w:val="Questions"/>
            </w:pPr>
            <w:r>
              <w:rPr>
                <w:b w:val="true"/>
                <w:bCs w:val="true"/>
              </w:rPr>
              <w:t xml:space="preserve">R. </w:t>
            </w:r>
            <w:r>
              <w:t xml:space="preserve">democracy</w:t>
            </w:r>
          </w:p>
        </w:tc>
      </w:tr>
      <w:tr>
        <w:tc>
          <w:p>
            <w:pPr>
              <w:pStyle w:val="Questions"/>
            </w:pPr>
            <w:r>
              <w:rPr>
                <w:b w:val="true"/>
                <w:bCs w:val="true"/>
              </w:rPr>
              <w:t xml:space="preserve">19. </w:t>
            </w:r>
            <w:r>
              <w:t xml:space="preserve">economic system where the free exchange of goods and services is controlled by individuals and groups, not the state</w:t>
            </w:r>
            <w:r>
              <w:rPr>
                <w:b w:val="true"/>
                <w:bCs w:val="true"/>
              </w:rPr>
            </w:r>
          </w:p>
        </w:tc>
        <w:tc>
          <w:p>
            <w:pPr>
              <w:pStyle w:val="Questions"/>
            </w:pPr>
            <w:r>
              <w:rPr>
                <w:b w:val="true"/>
                <w:bCs w:val="true"/>
              </w:rPr>
              <w:t xml:space="preserve">S. </w:t>
            </w:r>
            <w:r>
              <w:t xml:space="preserve">urbanization</w:t>
            </w:r>
          </w:p>
        </w:tc>
      </w:tr>
      <w:tr>
        <w:tc>
          <w:p>
            <w:pPr>
              <w:pStyle w:val="Questions"/>
            </w:pPr>
            <w:r>
              <w:rPr>
                <w:b w:val="true"/>
                <w:bCs w:val="true"/>
              </w:rPr>
              <w:t xml:space="preserve">20. </w:t>
            </w:r>
            <w:r>
              <w:t xml:space="preserve">group of nations, territories or other groups of people controlled by a single, more powerful authority </w:t>
            </w:r>
            <w:r>
              <w:rPr>
                <w:b w:val="true"/>
                <w:bCs w:val="true"/>
              </w:rPr>
            </w:r>
          </w:p>
        </w:tc>
        <w:tc>
          <w:p>
            <w:pPr>
              <w:pStyle w:val="Questions"/>
            </w:pPr>
            <w:r>
              <w:rPr>
                <w:b w:val="true"/>
                <w:bCs w:val="true"/>
              </w:rPr>
              <w:t xml:space="preserve">T. </w:t>
            </w:r>
            <w:r>
              <w:t xml:space="preserve">alliance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 Vocabulary Test</dc:title>
  <dcterms:created xsi:type="dcterms:W3CDTF">2021-10-11T06:33:23Z</dcterms:created>
  <dcterms:modified xsi:type="dcterms:W3CDTF">2021-10-11T06:33:23Z</dcterms:modified>
</cp:coreProperties>
</file>