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Europe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Trade    </w:t>
      </w:r>
      <w:r>
        <w:t xml:space="preserve">   Francis of Assisi    </w:t>
      </w:r>
      <w:r>
        <w:t xml:space="preserve">   Reconquista    </w:t>
      </w:r>
      <w:r>
        <w:t xml:space="preserve">   Joan of Arc    </w:t>
      </w:r>
      <w:r>
        <w:t xml:space="preserve">   Plague    </w:t>
      </w:r>
      <w:r>
        <w:t xml:space="preserve">   Heresy    </w:t>
      </w:r>
      <w:r>
        <w:t xml:space="preserve">   Church    </w:t>
      </w:r>
      <w:r>
        <w:t xml:space="preserve">   Mass    </w:t>
      </w:r>
      <w:r>
        <w:t xml:space="preserve">   King John    </w:t>
      </w:r>
      <w:r>
        <w:t xml:space="preserve">   Guilds    </w:t>
      </w:r>
      <w:r>
        <w:t xml:space="preserve">   Serfs    </w:t>
      </w:r>
      <w:r>
        <w:t xml:space="preserve">   Fiefs    </w:t>
      </w:r>
      <w:r>
        <w:t xml:space="preserve">   Missionaries    </w:t>
      </w:r>
      <w:r>
        <w:t xml:space="preserve">   Monks    </w:t>
      </w:r>
      <w:r>
        <w:t xml:space="preserve">   Feudalism    </w:t>
      </w:r>
      <w:r>
        <w:t xml:space="preserve">   Vassal    </w:t>
      </w:r>
      <w:r>
        <w:t xml:space="preserve">   Queen    </w:t>
      </w:r>
      <w:r>
        <w:t xml:space="preserve">   King    </w:t>
      </w:r>
      <w:r>
        <w:t xml:space="preserve">   Ladies    </w:t>
      </w:r>
      <w:r>
        <w:t xml:space="preserve">   Lords    </w:t>
      </w:r>
      <w:r>
        <w:t xml:space="preserve">   Europe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 Word Search</dc:title>
  <dcterms:created xsi:type="dcterms:W3CDTF">2021-10-11T06:32:23Z</dcterms:created>
  <dcterms:modified xsi:type="dcterms:W3CDTF">2021-10-11T06:32:23Z</dcterms:modified>
</cp:coreProperties>
</file>