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event occurs, it triggers another event or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started to grow after industrial revolution because people moved to them to work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had to find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was used for transportation and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changed everything, made life easier, and started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when people starting making things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Gonna just sit here and watch my food grow cause I'm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with a lot of people around and animals around led to many deadly...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real type of power other than a man or horsey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it we would have to walk everywhere &amp; square ones suck!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2021-10-11T06:32:50Z</dcterms:created>
  <dcterms:modified xsi:type="dcterms:W3CDTF">2021-10-11T06:32:50Z</dcterms:modified>
</cp:coreProperties>
</file>