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country has accepted the most refugees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objective is military alliance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River in Germany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objective is peace keeping alliances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eastern Roman Empire lost influence with the rise of Islam in Turkey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has been forced to leave their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Mountains in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Their goal was to spread communism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Have a Pope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Country next to Germany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</dc:title>
  <dcterms:created xsi:type="dcterms:W3CDTF">2021-10-11T06:32:52Z</dcterms:created>
  <dcterms:modified xsi:type="dcterms:W3CDTF">2021-10-11T06:32:52Z</dcterms:modified>
</cp:coreProperties>
</file>