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 and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tourism where people have a low impact on the environment and the people that they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 place in Ukraine that Russia invaded in 2014 that has been made part of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countries which were set up during the Cold War to defend themselves against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mountain range that separates Europe from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the political alignment of European countries.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northern place in Russia which is known for cold harsh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government which has a great deal of power, it may use force to get what is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 biome in Russia which is made up mainly of pine trees and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countries which usually have physical boundaries, like seas and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Wealthy Russian businessmen who become rich from oil, gas and other natural resources.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and Russia</dc:title>
  <dcterms:created xsi:type="dcterms:W3CDTF">2021-10-11T06:33:54Z</dcterms:created>
  <dcterms:modified xsi:type="dcterms:W3CDTF">2021-10-11T06:33:54Z</dcterms:modified>
</cp:coreProperties>
</file>