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1__________people work in Russia's forestry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Western Europe has_______economy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one time Eastern Europeans lived in these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settled in different parts of Eastern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Eastern Europe they are trying to modernize their industries and governments during these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issue in Russia is the generation gap that exists between people who grew up in communist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 was influenced by developments 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Western Europe today more than half the_____________lives and works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Eastern Europe life has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age did people move from Eastern Europe to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population in Western Europe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 faced enormous challenges following the_______________ of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Europe What is Spain's captial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Western Europe Paris is its captial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Western Europe the population growth is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population _______in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1800s and early 1900s , Russians produced some of the most important cultyral works in all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Russian and ______________ filmmakers can follow their national traditions.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and Russia</dc:title>
  <dcterms:created xsi:type="dcterms:W3CDTF">2021-10-11T06:32:25Z</dcterms:created>
  <dcterms:modified xsi:type="dcterms:W3CDTF">2021-10-11T06:32:25Z</dcterms:modified>
</cp:coreProperties>
</file>