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Japan    </w:t>
      </w:r>
      <w:r>
        <w:t xml:space="preserve">   Chinese    </w:t>
      </w:r>
      <w:r>
        <w:t xml:space="preserve">   China    </w:t>
      </w:r>
      <w:r>
        <w:t xml:space="preserve">   Korean    </w:t>
      </w:r>
      <w:r>
        <w:t xml:space="preserve">   Korea    </w:t>
      </w:r>
      <w:r>
        <w:t xml:space="preserve">   Icelandic    </w:t>
      </w:r>
      <w:r>
        <w:t xml:space="preserve">   Iceland    </w:t>
      </w:r>
      <w:r>
        <w:t xml:space="preserve">   Czech    </w:t>
      </w:r>
      <w:r>
        <w:t xml:space="preserve">   Finnish    </w:t>
      </w:r>
      <w:r>
        <w:t xml:space="preserve">   Finland    </w:t>
      </w:r>
      <w:r>
        <w:t xml:space="preserve">   Germany    </w:t>
      </w:r>
      <w:r>
        <w:t xml:space="preserve">   German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2021-10-11T06:32:54Z</dcterms:created>
  <dcterms:modified xsi:type="dcterms:W3CDTF">2021-10-11T06:32:54Z</dcterms:modified>
</cp:coreProperties>
</file>