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 before 1500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 and ordered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creation made farmers produce larger harvest.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philosopher who wanted people to think and question their own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who got land in exchange for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referred to when merchants brought goods to sell.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Renaissance artist who was also an inventor, engineer, and mapmaker.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provided land for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series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Renaissance artists.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German who developed a printing 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promises between lords and vassals.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 where merchants invested.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key feature of the Renaissance where people  embraced  Art, Music, and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philosopher who believed in justice for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philosopher who taught people should live their lives by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focus on human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that spreasd across Europe and which killed 25 million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in which people voted for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were provided land for farming to provide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where knights allowed peasants tofarm land on their estates.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means 'rebirth'.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were warriors who fought on horseback and were given land for military service.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before 1500</dc:title>
  <dcterms:created xsi:type="dcterms:W3CDTF">2021-10-11T06:33:06Z</dcterms:created>
  <dcterms:modified xsi:type="dcterms:W3CDTF">2021-10-11T06:33:06Z</dcterms:modified>
</cp:coreProperties>
</file>