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belguim    </w:t>
      </w:r>
      <w:r>
        <w:t xml:space="preserve">   berlin    </w:t>
      </w:r>
      <w:r>
        <w:t xml:space="preserve">   brussels    </w:t>
      </w:r>
      <w:r>
        <w:t xml:space="preserve">   copenhagen    </w:t>
      </w:r>
      <w:r>
        <w:t xml:space="preserve">   denmark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holland    </w:t>
      </w:r>
      <w:r>
        <w:t xml:space="preserve">   italy    </w:t>
      </w:r>
      <w:r>
        <w:t xml:space="preserve">   lisbon    </w:t>
      </w:r>
      <w:r>
        <w:t xml:space="preserve">   london    </w:t>
      </w:r>
      <w:r>
        <w:t xml:space="preserve">   madrid    </w:t>
      </w:r>
      <w:r>
        <w:t xml:space="preserve">   paris    </w:t>
      </w:r>
      <w:r>
        <w:t xml:space="preserve">   poland    </w:t>
      </w:r>
      <w:r>
        <w:t xml:space="preserve">   portugal    </w:t>
      </w:r>
      <w:r>
        <w:t xml:space="preserve">   rome    </w:t>
      </w:r>
      <w:r>
        <w:t xml:space="preserve">   spain    </w:t>
      </w:r>
      <w:r>
        <w:t xml:space="preserve">   stockholm    </w:t>
      </w:r>
      <w:r>
        <w:t xml:space="preserve">   sweden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2021-10-11T06:32:07Z</dcterms:created>
  <dcterms:modified xsi:type="dcterms:W3CDTF">2021-10-11T06:32:07Z</dcterms:modified>
</cp:coreProperties>
</file>