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in 1763 - Rulers and Dynasties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Ivan IV is often referred to as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Co-ruled Austria with his mother, Maria Theresa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Frederick William's successor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Prussia, Austria, and Russia followed this country's example, coming under absolute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Succeeded Peter I in ruling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Ruler who murdered his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Britain's foe in the 1700's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Prussia was ruled by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that comes from the word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Reigning royal house of Russia from 1613 to 1917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Catherine the Great had dissenting peasants sent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important Prussian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Austria's foe in the 1700's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Tripled the size of the Prussian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Catherine II had her husband arrested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Sought to modernize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Frederick I modeled himself after this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staunchly Roman Catholic dynasty who ruled Austria felt threatened by the Reformation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Prussian nobility who aided rulers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in 1763 - Rulers and Dynasties </dc:title>
  <dcterms:created xsi:type="dcterms:W3CDTF">2021-10-11T06:33:40Z</dcterms:created>
  <dcterms:modified xsi:type="dcterms:W3CDTF">2021-10-11T06:33:40Z</dcterms:modified>
</cp:coreProperties>
</file>