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in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Religion    </w:t>
      </w:r>
      <w:r>
        <w:t xml:space="preserve">   Empire    </w:t>
      </w:r>
      <w:r>
        <w:t xml:space="preserve">   Battle    </w:t>
      </w:r>
      <w:r>
        <w:t xml:space="preserve">   Priest    </w:t>
      </w:r>
      <w:r>
        <w:t xml:space="preserve">   Clergies    </w:t>
      </w:r>
      <w:r>
        <w:t xml:space="preserve">   Monks    </w:t>
      </w:r>
      <w:r>
        <w:t xml:space="preserve">   Sword    </w:t>
      </w:r>
      <w:r>
        <w:t xml:space="preserve">   War    </w:t>
      </w:r>
      <w:r>
        <w:t xml:space="preserve">   Peasants    </w:t>
      </w:r>
      <w:r>
        <w:t xml:space="preserve">   Christianity    </w:t>
      </w:r>
      <w:r>
        <w:t xml:space="preserve">   Lord    </w:t>
      </w:r>
      <w:r>
        <w:t xml:space="preserve">   Social Class    </w:t>
      </w:r>
      <w:r>
        <w:t xml:space="preserve">   Knights    </w:t>
      </w:r>
      <w:r>
        <w:t xml:space="preserve">   Viking    </w:t>
      </w:r>
      <w:r>
        <w:t xml:space="preserve">   Armour    </w:t>
      </w:r>
      <w:r>
        <w:t xml:space="preserve">   Helmets    </w:t>
      </w:r>
      <w:r>
        <w:t xml:space="preserve">   Medieval Times    </w:t>
      </w:r>
      <w:r>
        <w:t xml:space="preserve">   Middle Ages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in Middle Ages</dc:title>
  <dcterms:created xsi:type="dcterms:W3CDTF">2021-10-11T06:33:42Z</dcterms:created>
  <dcterms:modified xsi:type="dcterms:W3CDTF">2021-10-11T06:33:42Z</dcterms:modified>
</cp:coreProperties>
</file>