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scramble</w:t>
      </w:r>
    </w:p>
    <w:p>
      <w:pPr>
        <w:pStyle w:val="Questions"/>
      </w:pPr>
      <w:r>
        <w:t xml:space="preserve">1. UASIATR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RUETKY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INAPS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TPLGRAOU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URIKNEA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DAPOLN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GEECRE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QRAI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ROOMOCC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TNDEUI DKOIMNG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IRNA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NILDACE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GENMARY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scramble</dc:title>
  <dcterms:created xsi:type="dcterms:W3CDTF">2021-10-11T06:33:57Z</dcterms:created>
  <dcterms:modified xsi:type="dcterms:W3CDTF">2021-10-11T06:33:57Z</dcterms:modified>
</cp:coreProperties>
</file>