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Western most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American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Canadian beach sector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British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Operation name of the D-Day landings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for a German tank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Town American Airborne had capture on D-Day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Army Rangers came ashore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 in charge of all allied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D-Day landings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beach where British and free French landed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that had five major battles around it during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other British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hardest beach 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city the British aimed to capture after D-Day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trip</dc:title>
  <dcterms:created xsi:type="dcterms:W3CDTF">2021-10-11T06:33:41Z</dcterms:created>
  <dcterms:modified xsi:type="dcterms:W3CDTF">2021-10-11T06:33:41Z</dcterms:modified>
</cp:coreProperties>
</file>