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 vs.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one of the Americans main meat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Europeans rode on these in battle or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Americans dug these into mountains to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another important tribe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a crew would sail on in Europe across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Europeans built these for kings and queens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another word for travel 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were one of the 3 things Europeans were searching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were  shot by a 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used these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were a community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1492 he sailed the ocean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Europeans used to scope out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Europeans used this material to make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Americans grew in low altitudes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 ruler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one of Europe's main meat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a tribe in the Andes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Europeans used these in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animals in the Americas that is white and fluffy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vs. America</dc:title>
  <dcterms:created xsi:type="dcterms:W3CDTF">2021-10-11T06:33:25Z</dcterms:created>
  <dcterms:modified xsi:type="dcterms:W3CDTF">2021-10-11T06:33:25Z</dcterms:modified>
</cp:coreProperties>
</file>