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Arrival</w:t>
      </w:r>
    </w:p>
    <w:p>
      <w:pPr>
        <w:pStyle w:val="Questions"/>
      </w:pPr>
      <w:r>
        <w:t xml:space="preserve">1. MIOAR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UNOERAPE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ALEB MATNAS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ENW NLEAADZ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SJMEA KOOC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FRWAAER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ESRAP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HCFIE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RAIKAUP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ENDAYH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Arrival</dc:title>
  <dcterms:created xsi:type="dcterms:W3CDTF">2021-10-11T06:32:30Z</dcterms:created>
  <dcterms:modified xsi:type="dcterms:W3CDTF">2021-10-11T06:32:30Z</dcterms:modified>
</cp:coreProperties>
</file>