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Battles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WOLF PACK    </w:t>
      </w:r>
      <w:r>
        <w:t xml:space="preserve">   VOLGA RIVER    </w:t>
      </w:r>
      <w:r>
        <w:t xml:space="preserve">   U BOATS    </w:t>
      </w:r>
      <w:r>
        <w:t xml:space="preserve">   TUSKEGEE AIRMEN    </w:t>
      </w:r>
      <w:r>
        <w:t xml:space="preserve">   STALINGRAD    </w:t>
      </w:r>
      <w:r>
        <w:t xml:space="preserve">   STALIN    </w:t>
      </w:r>
      <w:r>
        <w:t xml:space="preserve">   SOVIET UNION    </w:t>
      </w:r>
      <w:r>
        <w:t xml:space="preserve">   SICILY ISLAND    </w:t>
      </w:r>
      <w:r>
        <w:t xml:space="preserve">   OPERATION TORCH    </w:t>
      </w:r>
      <w:r>
        <w:t xml:space="preserve">   GERMAN SUBMARINES    </w:t>
      </w:r>
      <w:r>
        <w:t xml:space="preserve">   ERWIN ROMMEL    </w:t>
      </w:r>
      <w:r>
        <w:t xml:space="preserve">   ENIGMA    </w:t>
      </w:r>
      <w:r>
        <w:t xml:space="preserve">   D DAY    </w:t>
      </w:r>
      <w:r>
        <w:t xml:space="preserve">   BISMARCK    </w:t>
      </w:r>
      <w:r>
        <w:t xml:space="preserve">   AXIS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Battles </dc:title>
  <dcterms:created xsi:type="dcterms:W3CDTF">2021-10-11T06:33:05Z</dcterms:created>
  <dcterms:modified xsi:type="dcterms:W3CDTF">2021-10-11T06:33:05Z</dcterms:modified>
</cp:coreProperties>
</file>