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Capital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Pope lives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Formula 1 racing venue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capital of San Marino?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SPROUTS!!!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capital city of the Netherlands?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would you find Big Ben?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capital of Croatia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capital of Greenland?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Garlicky Chicken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home to St. Basils cathedral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Einstein lived here</w:t>
            </w:r>
          </w:p>
        </w:tc>
      </w:tr>
    </w:tbl>
    <w:p>
      <w:pPr>
        <w:pStyle w:val="WordBankSmall"/>
      </w:pPr>
      <w:r>
        <w:t xml:space="preserve">   Amsterdam    </w:t>
      </w:r>
      <w:r>
        <w:t xml:space="preserve">   London    </w:t>
      </w:r>
      <w:r>
        <w:t xml:space="preserve">   Brussels    </w:t>
      </w:r>
      <w:r>
        <w:t xml:space="preserve">   Kiev    </w:t>
      </w:r>
      <w:r>
        <w:t xml:space="preserve">   Vatican city     </w:t>
      </w:r>
      <w:r>
        <w:t xml:space="preserve">   Bern     </w:t>
      </w:r>
      <w:r>
        <w:t xml:space="preserve">   Monaco     </w:t>
      </w:r>
      <w:r>
        <w:t xml:space="preserve">   Moscow    </w:t>
      </w:r>
      <w:r>
        <w:t xml:space="preserve">   San Marino    </w:t>
      </w:r>
      <w:r>
        <w:t xml:space="preserve">   Zagreb    </w:t>
      </w:r>
      <w:r>
        <w:t xml:space="preserve">   Nuuk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Capital Cities</dc:title>
  <dcterms:created xsi:type="dcterms:W3CDTF">2021-10-11T06:33:50Z</dcterms:created>
  <dcterms:modified xsi:type="dcterms:W3CDTF">2021-10-11T06:33:50Z</dcterms:modified>
</cp:coreProperties>
</file>