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Portugal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England/Great Britain/The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Ireland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Capital Cities</dc:title>
  <dcterms:created xsi:type="dcterms:W3CDTF">2021-10-11T06:32:56Z</dcterms:created>
  <dcterms:modified xsi:type="dcterms:W3CDTF">2021-10-11T06:32:56Z</dcterms:modified>
</cp:coreProperties>
</file>