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Vienna is the capital city of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city of LIthuania?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Zagreb is the capital city of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city of Greece?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Tirana is the capital city of which country?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Sofia is the capital city of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Reykjavik is the capital city of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Belgium?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city of Norway?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city of Sweden?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 Cities</dc:title>
  <dcterms:created xsi:type="dcterms:W3CDTF">2021-10-11T06:33:07Z</dcterms:created>
  <dcterms:modified xsi:type="dcterms:W3CDTF">2021-10-11T06:33:07Z</dcterms:modified>
</cp:coreProperties>
</file>