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Capital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Luxembourg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Stockholm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Chisinau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Oslo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Lisbon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Helsinki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Bucharest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Dublin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Budapest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Capital Crossword</dc:title>
  <dcterms:created xsi:type="dcterms:W3CDTF">2021-10-11T06:33:27Z</dcterms:created>
  <dcterms:modified xsi:type="dcterms:W3CDTF">2021-10-11T06:33:27Z</dcterms:modified>
</cp:coreProperties>
</file>