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Captital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Switzerland?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Helsinki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Budapest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Copenhagen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Dublin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Vienna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Lisbon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Warsaw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capital city of Greece?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Stockholm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Amsterdam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Oslo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Brussels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Moscow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captial of Bulgaria?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Captital Cities</dc:title>
  <dcterms:created xsi:type="dcterms:W3CDTF">2021-10-11T06:33:32Z</dcterms:created>
  <dcterms:modified xsi:type="dcterms:W3CDTF">2021-10-11T06:33:32Z</dcterms:modified>
</cp:coreProperties>
</file>