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Colonies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Explored the coast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history we are learning this year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Agreed to work in exchange for food, land,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English colony that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best teacher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Discovered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Art's favorite sport (he also still plays in a league)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that made laws to protect the common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Spanish Explorer to reach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first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to see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try to convert others to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Provinces ruled by direct representatives of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 that you are on at the 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Colonies in America</dc:title>
  <dcterms:created xsi:type="dcterms:W3CDTF">2021-10-11T06:32:49Z</dcterms:created>
  <dcterms:modified xsi:type="dcterms:W3CDTF">2021-10-11T06:32:49Z</dcterms:modified>
</cp:coreProperties>
</file>