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European Colonisation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Villages    </w:t>
      </w:r>
      <w:r>
        <w:t xml:space="preserve">   Tribes    </w:t>
      </w:r>
      <w:r>
        <w:t xml:space="preserve">   Abel Tasman    </w:t>
      </w:r>
      <w:r>
        <w:t xml:space="preserve">   James Cook    </w:t>
      </w:r>
      <w:r>
        <w:t xml:space="preserve">   James Busby    </w:t>
      </w:r>
      <w:r>
        <w:t xml:space="preserve">   Kiwi    </w:t>
      </w:r>
      <w:r>
        <w:t xml:space="preserve">   Treaty Of Waitangi    </w:t>
      </w:r>
      <w:r>
        <w:t xml:space="preserve">   Rivalry    </w:t>
      </w:r>
      <w:r>
        <w:t xml:space="preserve">   European    </w:t>
      </w:r>
      <w:r>
        <w:t xml:space="preserve">   Maori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Colonisation</dc:title>
  <dcterms:created xsi:type="dcterms:W3CDTF">2021-10-11T06:32:47Z</dcterms:created>
  <dcterms:modified xsi:type="dcterms:W3CDTF">2021-10-11T06:32:47Z</dcterms:modified>
</cp:coreProperties>
</file>