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European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explorer to go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yellow precious metal, the chemical element of atomic number 79, valued especially for use in jewelry and decoration, and to guarantee the value of currencies.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in or taken from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explores an unfamiliar area; an adventurer.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Christopher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admired or idealized for courage, outstanding achievements, or noble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to which someone or something is going or being 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Ferdinand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7 continents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way or course taken in getting from a starting point to a destination.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action or process of settling among and establishing control over the indigenous people of an 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the first to find or observe (a place, substance, or scientific phenomenon).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any of the indigenous peoples of the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sailed the ocean blue in 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Hernando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(in certain other religions) a superhuman being or spirit worshiped as having power over nature or human fortunes; a deity.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South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to or characteristic of the United States or its inhabitants.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Colonization</dc:title>
  <dcterms:created xsi:type="dcterms:W3CDTF">2021-10-11T06:32:58Z</dcterms:created>
  <dcterms:modified xsi:type="dcterms:W3CDTF">2021-10-11T06:32:58Z</dcterms:modified>
</cp:coreProperties>
</file>