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European Colonization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royal colony    </w:t>
      </w:r>
      <w:r>
        <w:t xml:space="preserve">   Jamestown    </w:t>
      </w:r>
      <w:r>
        <w:t xml:space="preserve">   thirteen colonies    </w:t>
      </w:r>
      <w:r>
        <w:t xml:space="preserve">   cash crop    </w:t>
      </w:r>
      <w:r>
        <w:t xml:space="preserve">   colony    </w:t>
      </w:r>
      <w:r>
        <w:t xml:space="preserve">   constitution    </w:t>
      </w:r>
      <w:r>
        <w:t xml:space="preserve">   debtor    </w:t>
      </w:r>
      <w:r>
        <w:t xml:space="preserve">   dissent    </w:t>
      </w:r>
      <w:r>
        <w:t xml:space="preserve">   diversity    </w:t>
      </w:r>
      <w:r>
        <w:t xml:space="preserve">   indentured servant    </w:t>
      </w:r>
      <w:r>
        <w:t xml:space="preserve">   independent    </w:t>
      </w:r>
      <w:r>
        <w:t xml:space="preserve">   Mayflower Compact    </w:t>
      </w:r>
      <w:r>
        <w:t xml:space="preserve">   persecute    </w:t>
      </w:r>
      <w:r>
        <w:t xml:space="preserve">   pilgrims    </w:t>
      </w:r>
      <w:r>
        <w:t xml:space="preserve">   policy    </w:t>
      </w:r>
      <w:r>
        <w:t xml:space="preserve">   puritans    </w:t>
      </w:r>
      <w:r>
        <w:t xml:space="preserve">   religion    </w:t>
      </w:r>
      <w:r>
        <w:t xml:space="preserve">   separatists    </w:t>
      </w:r>
      <w:r>
        <w:t xml:space="preserve">   slave code    </w:t>
      </w:r>
      <w:r>
        <w:t xml:space="preserve">   slavery    </w:t>
      </w:r>
      <w:r>
        <w:t xml:space="preserve">   subsistence farming    </w:t>
      </w:r>
      <w:r>
        <w:t xml:space="preserve">   tolerance    </w:t>
      </w:r>
      <w:r>
        <w:t xml:space="preserve">   triangular trade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Colonization</dc:title>
  <dcterms:created xsi:type="dcterms:W3CDTF">2021-10-11T06:33:10Z</dcterms:created>
  <dcterms:modified xsi:type="dcterms:W3CDTF">2021-10-11T06:33:10Z</dcterms:modified>
</cp:coreProperties>
</file>