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budapest    </w:t>
      </w:r>
      <w:r>
        <w:t xml:space="preserve">   hungary    </w:t>
      </w:r>
      <w:r>
        <w:t xml:space="preserve">   vienna    </w:t>
      </w:r>
      <w:r>
        <w:t xml:space="preserve">   austria    </w:t>
      </w:r>
      <w:r>
        <w:t xml:space="preserve">   bern    </w:t>
      </w:r>
      <w:r>
        <w:t xml:space="preserve">   switzerland    </w:t>
      </w:r>
      <w:r>
        <w:t xml:space="preserve">   athens    </w:t>
      </w:r>
      <w:r>
        <w:t xml:space="preserve">   greece    </w:t>
      </w:r>
      <w:r>
        <w:t xml:space="preserve">   rome    </w:t>
      </w:r>
      <w:r>
        <w:t xml:space="preserve">   italy    </w:t>
      </w:r>
      <w:r>
        <w:t xml:space="preserve">   poland    </w:t>
      </w:r>
      <w:r>
        <w:t xml:space="preserve">   warsaw    </w:t>
      </w:r>
      <w:r>
        <w:t xml:space="preserve">   stockholm    </w:t>
      </w:r>
      <w:r>
        <w:t xml:space="preserve">   sweden    </w:t>
      </w:r>
      <w:r>
        <w:t xml:space="preserve">   oslo    </w:t>
      </w:r>
      <w:r>
        <w:t xml:space="preserve">   norway    </w:t>
      </w:r>
      <w:r>
        <w:t xml:space="preserve">   copenhagen    </w:t>
      </w:r>
      <w:r>
        <w:t xml:space="preserve">   denmark    </w:t>
      </w:r>
      <w:r>
        <w:t xml:space="preserve">   amsterdam    </w:t>
      </w:r>
      <w:r>
        <w:t xml:space="preserve">   thenetherlands    </w:t>
      </w:r>
      <w:r>
        <w:t xml:space="preserve">   brussels    </w:t>
      </w:r>
      <w:r>
        <w:t xml:space="preserve">   belgium    </w:t>
      </w:r>
      <w:r>
        <w:t xml:space="preserve">   berlin    </w:t>
      </w:r>
      <w:r>
        <w:t xml:space="preserve">   germany    </w:t>
      </w:r>
      <w:r>
        <w:t xml:space="preserve">   edinburgh    </w:t>
      </w:r>
      <w:r>
        <w:t xml:space="preserve">   london    </w:t>
      </w:r>
      <w:r>
        <w:t xml:space="preserve">   dublin    </w:t>
      </w:r>
      <w:r>
        <w:t xml:space="preserve">   Portugal    </w:t>
      </w:r>
      <w:r>
        <w:t xml:space="preserve">   paris    </w:t>
      </w:r>
      <w:r>
        <w:t xml:space="preserve">   Madrid    </w:t>
      </w:r>
      <w:r>
        <w:t xml:space="preserve">   Ireland    </w:t>
      </w:r>
      <w:r>
        <w:t xml:space="preserve">   Scotland    </w:t>
      </w:r>
      <w:r>
        <w:t xml:space="preserve">   United Kingdom    </w:t>
      </w:r>
      <w:r>
        <w:t xml:space="preserve">   Spain    </w:t>
      </w:r>
      <w:r>
        <w:t xml:space="preserve">  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Countries</dc:title>
  <dcterms:created xsi:type="dcterms:W3CDTF">2021-10-11T06:33:48Z</dcterms:created>
  <dcterms:modified xsi:type="dcterms:W3CDTF">2021-10-11T06:33:48Z</dcterms:modified>
</cp:coreProperties>
</file>