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art museum is located in Paris,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dish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Ann Frank's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Berlin is the capital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Belgium is famous for what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tourist attraction in Germany?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Cathedral of St. Micheal is located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Swedish people use what jam on their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bread of 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landmark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is the Eiffel Tower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2021-10-11T06:32:25Z</dcterms:created>
  <dcterms:modified xsi:type="dcterms:W3CDTF">2021-10-11T06:32:25Z</dcterms:modified>
</cp:coreProperties>
</file>