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switzerland    </w:t>
      </w:r>
      <w:r>
        <w:t xml:space="preserve">   Azerbaijan    </w:t>
      </w:r>
      <w:r>
        <w:t xml:space="preserve">   Ireland    </w:t>
      </w:r>
      <w:r>
        <w:t xml:space="preserve">   Germany    </w:t>
      </w:r>
      <w:r>
        <w:t xml:space="preserve">   Slovenia    </w:t>
      </w:r>
      <w:r>
        <w:t xml:space="preserve">   Italy    </w:t>
      </w:r>
      <w:r>
        <w:t xml:space="preserve">   Serbia    </w:t>
      </w:r>
      <w:r>
        <w:t xml:space="preserve">   Bulgaria    </w:t>
      </w:r>
      <w:r>
        <w:t xml:space="preserve">   Poland    </w:t>
      </w:r>
      <w:r>
        <w:t xml:space="preserve">   Norway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</dc:title>
  <dcterms:created xsi:type="dcterms:W3CDTF">2021-10-11T06:34:11Z</dcterms:created>
  <dcterms:modified xsi:type="dcterms:W3CDTF">2021-10-11T06:34:11Z</dcterms:modified>
</cp:coreProperties>
</file>