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Spanish explorer discovered St. Augustine, FL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fruit do Italians grow the most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European country suffered the most after WW1?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famous river is in Germany?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language do people from France speak?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county speaks a romance language?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diety of the Christain religion?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famous river is in Germany?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signed the Treaty of Versailles?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head of the government in the United Kingdom?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did Ponce de Leon sail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Countries</dc:title>
  <dcterms:created xsi:type="dcterms:W3CDTF">2021-10-11T06:32:31Z</dcterms:created>
  <dcterms:modified xsi:type="dcterms:W3CDTF">2021-10-11T06:32:31Z</dcterms:modified>
</cp:coreProperties>
</file>