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Countries</w:t>
      </w:r>
    </w:p>
    <w:p>
      <w:pPr>
        <w:pStyle w:val="Questions"/>
      </w:pPr>
      <w:r>
        <w:t xml:space="preserve">1. ADNOARR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CFRNAE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AILERND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LITAY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EDTNUI IKOGDNM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ASBIRE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VIALTA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OEISTAN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SSRAIU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EZRWLTNIASD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GMYERNA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DNIFNLA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EDSEWN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NRYWOA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OARCIAT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ANS NROMIA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VAANCIT YICT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2021-10-11T06:33:12Z</dcterms:created>
  <dcterms:modified xsi:type="dcterms:W3CDTF">2021-10-11T06:33:12Z</dcterms:modified>
</cp:coreProperties>
</file>