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 &amp;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Czechia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Croatia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Kosovo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Luxembourg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Albania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Andorra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Bosnia and Herzegovina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Armenia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United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 &amp; Capitals</dc:title>
  <dcterms:created xsi:type="dcterms:W3CDTF">2021-10-11T06:34:06Z</dcterms:created>
  <dcterms:modified xsi:type="dcterms:W3CDTF">2021-10-11T06:34:06Z</dcterms:modified>
</cp:coreProperties>
</file>