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European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region that has different languages, religions, and customs is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important messenger for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language family does Russian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house of worship for Islam?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fastest growing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important messenger for Christianity?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important messenger for Judaism?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way of life of people, including their beliefs and customs?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belief in one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did Judaism, Christianity, and Islam all originate (begin)?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language family does French, Italian, and Portuguese belong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language family is based on Latin?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is the oldest of the three main religions of Europe?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SPREAD of cultural traits from one region to another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holy book of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house of worship for Judaism?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language family does German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holy book of Christianity?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 the youngest of the three main religions of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a common figure in the beginnings of Judaism, Christianity, and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language family uses the Cyrillic alphabet?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belief in many gods?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house of worship for Christianity?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holy book of Judaism?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language family does English belong to? 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Cultural Diversity    </w:t>
      </w:r>
      <w:r>
        <w:t xml:space="preserve">   Cultural Diffusion    </w:t>
      </w:r>
      <w:r>
        <w:t xml:space="preserve">   Monotheism    </w:t>
      </w:r>
      <w:r>
        <w:t xml:space="preserve">   Polytheism    </w:t>
      </w:r>
      <w:r>
        <w:t xml:space="preserve">   Slavic    </w:t>
      </w:r>
      <w:r>
        <w:t xml:space="preserve">   Romance    </w:t>
      </w:r>
      <w:r>
        <w:t xml:space="preserve">   Germanic    </w:t>
      </w:r>
      <w:r>
        <w:t xml:space="preserve">   Slavic    </w:t>
      </w:r>
      <w:r>
        <w:t xml:space="preserve">   Romantic    </w:t>
      </w:r>
      <w:r>
        <w:t xml:space="preserve">   Germanic    </w:t>
      </w:r>
      <w:r>
        <w:t xml:space="preserve">   Southwest Asia    </w:t>
      </w:r>
      <w:r>
        <w:t xml:space="preserve">   Judaism    </w:t>
      </w:r>
      <w:r>
        <w:t xml:space="preserve">   Islam    </w:t>
      </w:r>
      <w:r>
        <w:t xml:space="preserve">   Quran    </w:t>
      </w:r>
      <w:r>
        <w:t xml:space="preserve">   Bible    </w:t>
      </w:r>
      <w:r>
        <w:t xml:space="preserve">   Torah    </w:t>
      </w:r>
      <w:r>
        <w:t xml:space="preserve">   Abraham    </w:t>
      </w:r>
      <w:r>
        <w:t xml:space="preserve">   Jesus    </w:t>
      </w:r>
      <w:r>
        <w:t xml:space="preserve">   Muhammad    </w:t>
      </w:r>
      <w:r>
        <w:t xml:space="preserve">   Abraham    </w:t>
      </w:r>
      <w:r>
        <w:t xml:space="preserve">   Islam    </w:t>
      </w:r>
      <w:r>
        <w:t xml:space="preserve">   Synagogue     </w:t>
      </w:r>
      <w:r>
        <w:t xml:space="preserve">   Church    </w:t>
      </w:r>
      <w:r>
        <w:t xml:space="preserve">   Mosque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Culture</dc:title>
  <dcterms:created xsi:type="dcterms:W3CDTF">2021-10-11T06:33:43Z</dcterms:created>
  <dcterms:modified xsi:type="dcterms:W3CDTF">2021-10-11T06:33:43Z</dcterms:modified>
</cp:coreProperties>
</file>