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European Day of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Zdravstvuyte    </w:t>
      </w:r>
      <w:r>
        <w:t xml:space="preserve">   Zdravo    </w:t>
      </w:r>
      <w:r>
        <w:t xml:space="preserve">   Tere    </w:t>
      </w:r>
      <w:r>
        <w:t xml:space="preserve">   Sveiki    </w:t>
      </w:r>
      <w:r>
        <w:t xml:space="preserve">   Sholemaleikhem    </w:t>
      </w:r>
      <w:r>
        <w:t xml:space="preserve">   Salut    </w:t>
      </w:r>
      <w:r>
        <w:t xml:space="preserve">   Moien    </w:t>
      </w:r>
      <w:r>
        <w:t xml:space="preserve">   Merhaba    </w:t>
      </w:r>
      <w:r>
        <w:t xml:space="preserve">   Komentari    </w:t>
      </w:r>
      <w:r>
        <w:t xml:space="preserve">   Kaixo    </w:t>
      </w:r>
      <w:r>
        <w:t xml:space="preserve">   Jonapot    </w:t>
      </w:r>
      <w:r>
        <w:t xml:space="preserve">   Hola    </w:t>
      </w:r>
      <w:r>
        <w:t xml:space="preserve">   Hello    </w:t>
      </w:r>
      <w:r>
        <w:t xml:space="preserve">   Hej    </w:t>
      </w:r>
      <w:r>
        <w:t xml:space="preserve">   Hei    </w:t>
      </w:r>
      <w:r>
        <w:t xml:space="preserve">   Gooandag    </w:t>
      </w:r>
      <w:r>
        <w:t xml:space="preserve">   Geiasas    </w:t>
      </w:r>
      <w:r>
        <w:t xml:space="preserve">   Dobriyden    </w:t>
      </w:r>
      <w:r>
        <w:t xml:space="preserve">   Dobardan    </w:t>
      </w:r>
      <w:r>
        <w:t xml:space="preserve">   Czesc    </w:t>
      </w:r>
      <w:r>
        <w:t xml:space="preserve">   Ciao    </w:t>
      </w:r>
      <w:r>
        <w:t xml:space="preserve">   Bonjour    </w:t>
      </w:r>
      <w:r>
        <w:t xml:space="preserve">   Bongu    </w:t>
      </w:r>
      <w:r>
        <w:t xml:space="preserve">   Bok    </w:t>
      </w:r>
      <w:r>
        <w:t xml:space="preserve">   BarevDzez    </w:t>
      </w:r>
      <w:r>
        <w:t xml:space="preserve">   Ahoj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Day of Languages</dc:title>
  <dcterms:created xsi:type="dcterms:W3CDTF">2021-10-11T06:34:20Z</dcterms:created>
  <dcterms:modified xsi:type="dcterms:W3CDTF">2021-10-11T06:34:20Z</dcterms:modified>
</cp:coreProperties>
</file>