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European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of France's colonial empire beagn with the foundation of 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continent entirely in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Portuguese Empire particiapted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Portuguese Empire was the first global empire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Empire started after ___________  _____________ sailed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16th century, the French ___________________ of the Americas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 colonial empire constituted the overseas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Spain was the first global ______________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Traditional color for the British Empire's dominions on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Portuguese Empire does not have any empires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Spanish Empire's currency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Empire was one of the __________________ empires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Empire was the empire of ______________ Bonaparte.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empire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the French Empire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the Portuguese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Empire sent _______ _________ to find a quicker route to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Spanish Empire govenment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city in the British Empire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country in the British Empire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Empires</dc:title>
  <dcterms:created xsi:type="dcterms:W3CDTF">2021-10-11T06:32:34Z</dcterms:created>
  <dcterms:modified xsi:type="dcterms:W3CDTF">2021-10-11T06:32:34Z</dcterms:modified>
</cp:coreProperties>
</file>