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Expansion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Exchange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buyer and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hard passage slaves traveled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Conquered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Colonies that planted cash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Route used to transport slaves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Economic system that builds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Circumnavigated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Church teaching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Converted people to 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of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English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used to invest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limited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Lighter and faster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Discovered the Heliocentric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Mercantilism builds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trade route in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Expansion and Colonization</dc:title>
  <dcterms:created xsi:type="dcterms:W3CDTF">2021-10-11T06:33:14Z</dcterms:created>
  <dcterms:modified xsi:type="dcterms:W3CDTF">2021-10-11T06:33:14Z</dcterms:modified>
</cp:coreProperties>
</file>