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Exploration</w:t>
      </w:r>
    </w:p>
    <w:p>
      <w:pPr>
        <w:pStyle w:val="Questions"/>
      </w:pPr>
      <w:r>
        <w:t xml:space="preserve">1. LLAGANME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ULCOMCAS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CINITHRYTIAS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NETIVA ACAISMERN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TETMOA IRICC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SOSPEY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SNAOOF ED QLUERUEBQUA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OURTALGP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NPSAI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AIHCN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IEOCSNLO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HNNREA CERSTO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MMTZAUOCE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NACORCFSI ORZZAPI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NWE FENCAR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NIGRVAII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CHSA COPSR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NIGIPHUIDLBS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ETTRYA OF SIARP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SLVAES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CARIAF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ENNDCAEOMI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EZMISTO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TTMULAO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AAHECRGILPO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LIEN OF MRDAIETOACN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27. CSSEPI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GODL DAN EIRVLS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SAJWONMET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PHYOTULM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Exploration</dc:title>
  <dcterms:created xsi:type="dcterms:W3CDTF">2021-10-11T06:33:50Z</dcterms:created>
  <dcterms:modified xsi:type="dcterms:W3CDTF">2021-10-11T06:33:50Z</dcterms:modified>
</cp:coreProperties>
</file>