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Marco Polo    </w:t>
      </w:r>
      <w:r>
        <w:t xml:space="preserve">   Asia    </w:t>
      </w:r>
      <w:r>
        <w:t xml:space="preserve">   Amerigo Vespucci    </w:t>
      </w:r>
      <w:r>
        <w:t xml:space="preserve">   Astrolabe    </w:t>
      </w:r>
      <w:r>
        <w:t xml:space="preserve">   Balboa    </w:t>
      </w:r>
      <w:r>
        <w:t xml:space="preserve">   Catholic    </w:t>
      </w:r>
      <w:r>
        <w:t xml:space="preserve">   Christopher Columbus    </w:t>
      </w:r>
      <w:r>
        <w:t xml:space="preserve">   Compass    </w:t>
      </w:r>
      <w:r>
        <w:t xml:space="preserve">   Entrepreneur    </w:t>
      </w:r>
      <w:r>
        <w:t xml:space="preserve">   Europe    </w:t>
      </w:r>
      <w:r>
        <w:t xml:space="preserve">   Hernando Cortes    </w:t>
      </w:r>
      <w:r>
        <w:t xml:space="preserve">   Hudson    </w:t>
      </w:r>
      <w:r>
        <w:t xml:space="preserve">   King Ferdinand    </w:t>
      </w:r>
      <w:r>
        <w:t xml:space="preserve">   Land    </w:t>
      </w:r>
      <w:r>
        <w:t xml:space="preserve">   Magellan    </w:t>
      </w:r>
      <w:r>
        <w:t xml:space="preserve">   mutinied    </w:t>
      </w:r>
      <w:r>
        <w:t xml:space="preserve">   Navigation    </w:t>
      </w:r>
      <w:r>
        <w:t xml:space="preserve">   Pizarro    </w:t>
      </w:r>
      <w:r>
        <w:t xml:space="preserve">   Queen Isabella    </w:t>
      </w:r>
      <w:r>
        <w:t xml:space="preserve">   Riches    </w:t>
      </w:r>
      <w:r>
        <w:t xml:space="preserve">   Spain    </w:t>
      </w:r>
      <w:r>
        <w:t xml:space="preserve">   Voyage    </w:t>
      </w:r>
      <w:r>
        <w:t xml:space="preserve">   Weakth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</dc:title>
  <dcterms:created xsi:type="dcterms:W3CDTF">2021-10-11T06:33:53Z</dcterms:created>
  <dcterms:modified xsi:type="dcterms:W3CDTF">2021-10-11T06:33:53Z</dcterms:modified>
</cp:coreProperties>
</file>