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Slaves were brought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Three Reason for Spanish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Roanoke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killed 90% of Native American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Reasons for French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main countries of exploration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colonies could only get these items from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lived in the new world before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did Christopher Columbus explore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Exploration </dc:title>
  <dcterms:created xsi:type="dcterms:W3CDTF">2021-10-27T03:43:39Z</dcterms:created>
  <dcterms:modified xsi:type="dcterms:W3CDTF">2021-10-27T03:43:39Z</dcterms:modified>
</cp:coreProperties>
</file>