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European 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Bible    </w:t>
      </w:r>
      <w:r>
        <w:t xml:space="preserve">   Fleet    </w:t>
      </w:r>
      <w:r>
        <w:t xml:space="preserve">   Atlantic    </w:t>
      </w:r>
      <w:r>
        <w:t xml:space="preserve">   Crops    </w:t>
      </w:r>
      <w:r>
        <w:t xml:space="preserve">   Captain    </w:t>
      </w:r>
      <w:r>
        <w:t xml:space="preserve">   Charter    </w:t>
      </w:r>
      <w:r>
        <w:t xml:space="preserve">   Conquistadors    </w:t>
      </w:r>
      <w:r>
        <w:t xml:space="preserve">   European    </w:t>
      </w:r>
      <w:r>
        <w:t xml:space="preserve">   New world    </w:t>
      </w:r>
      <w:r>
        <w:t xml:space="preserve">   Compass    </w:t>
      </w:r>
      <w:r>
        <w:t xml:space="preserve">   Ships    </w:t>
      </w:r>
      <w:r>
        <w:t xml:space="preserve">   Flag    </w:t>
      </w:r>
      <w:r>
        <w:t xml:space="preserve">   Tobacco    </w:t>
      </w:r>
      <w:r>
        <w:t xml:space="preserve">   Astrolabe    </w:t>
      </w:r>
      <w:r>
        <w:t xml:space="preserve">   Explorers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Exploration</dc:title>
  <dcterms:created xsi:type="dcterms:W3CDTF">2021-10-11T06:33:02Z</dcterms:created>
  <dcterms:modified xsi:type="dcterms:W3CDTF">2021-10-11T06:33:02Z</dcterms:modified>
</cp:coreProperties>
</file>