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explorer to circumnavigate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Settlements in New Spain: pueblos, presidios,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Explorers were looking for a ______ passage to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"G"s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effect of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_____ trading.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French "F"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Americans died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cause of death of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Pilgrims who established Plymouth were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Failed colony,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Transfer of goods between Europe and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 colony that went through the "starving time"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class that had the most power in New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"New France" and "New England"?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Virginia's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Mayflower Compact was a ________ for the Plymouth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1492, ________sailed the ocean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Hoped to convert natives to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Spain and Portugal were looking for an alternate route to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</dc:title>
  <dcterms:created xsi:type="dcterms:W3CDTF">2021-10-11T06:33:16Z</dcterms:created>
  <dcterms:modified xsi:type="dcterms:W3CDTF">2021-10-11T06:33:16Z</dcterms:modified>
</cp:coreProperties>
</file>