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European Exploration and Colonization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Pineda    </w:t>
      </w:r>
      <w:r>
        <w:t xml:space="preserve">   CIBOLA    </w:t>
      </w:r>
      <w:r>
        <w:t xml:space="preserve">   3 G's    </w:t>
      </w:r>
      <w:r>
        <w:t xml:space="preserve">   MISSIONS    </w:t>
      </w:r>
      <w:r>
        <w:t xml:space="preserve">   SPAIN    </w:t>
      </w:r>
      <w:r>
        <w:t xml:space="preserve">   BOAT    </w:t>
      </w:r>
      <w:r>
        <w:t xml:space="preserve">   CABESA DE VACA    </w:t>
      </w:r>
      <w:r>
        <w:t xml:space="preserve">   CENTRAL PLANES    </w:t>
      </w:r>
      <w:r>
        <w:t xml:space="preserve">   Christopher Columbus    </w:t>
      </w:r>
      <w:r>
        <w:t xml:space="preserve">   CORNADO    </w:t>
      </w:r>
      <w:r>
        <w:t xml:space="preserve">   COSTAL PLANES    </w:t>
      </w:r>
      <w:r>
        <w:t xml:space="preserve">   GREAT PLANES    </w:t>
      </w:r>
      <w:r>
        <w:t xml:space="preserve">   LA SALLE    </w:t>
      </w:r>
      <w:r>
        <w:t xml:space="preserve">   MOUTAINS AND BASINS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Exploration and Colonization </dc:title>
  <dcterms:created xsi:type="dcterms:W3CDTF">2021-10-11T06:33:09Z</dcterms:created>
  <dcterms:modified xsi:type="dcterms:W3CDTF">2021-10-11T06:33:09Z</dcterms:modified>
</cp:coreProperties>
</file>