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Social    </w:t>
      </w:r>
      <w:r>
        <w:t xml:space="preserve">   Religious    </w:t>
      </w:r>
      <w:r>
        <w:t xml:space="preserve">   Political    </w:t>
      </w:r>
      <w:r>
        <w:t xml:space="preserve">   Disease    </w:t>
      </w:r>
      <w:r>
        <w:t xml:space="preserve">   Colony    </w:t>
      </w:r>
      <w:r>
        <w:t xml:space="preserve">   Small Pox    </w:t>
      </w: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Netherlands    </w:t>
      </w:r>
      <w:r>
        <w:t xml:space="preserve">   England    </w:t>
      </w:r>
      <w:r>
        <w:t xml:space="preserve">   France    </w:t>
      </w:r>
      <w:r>
        <w:t xml:space="preserve">   Spain    </w:t>
      </w:r>
      <w:r>
        <w:t xml:space="preserve">   Colombian Exchange    </w:t>
      </w:r>
      <w:r>
        <w:t xml:space="preserve">   Old World    </w:t>
      </w:r>
      <w:r>
        <w:t xml:space="preserve">   New World    </w:t>
      </w:r>
      <w:r>
        <w:t xml:space="preserve">   Europe    </w:t>
      </w:r>
      <w:r>
        <w:t xml:space="preserve">   Atlantic Ocean    </w:t>
      </w:r>
      <w:r>
        <w:t xml:space="preserve">   Northwest Passage    </w:t>
      </w:r>
      <w:r>
        <w:t xml:space="preserve">   India    </w:t>
      </w:r>
      <w:r>
        <w:t xml:space="preserve">   China    </w:t>
      </w:r>
      <w:r>
        <w:t xml:space="preserve">   Marco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 and Colonization</dc:title>
  <dcterms:created xsi:type="dcterms:W3CDTF">2021-10-11T06:33:34Z</dcterms:created>
  <dcterms:modified xsi:type="dcterms:W3CDTF">2021-10-11T06:33:34Z</dcterms:modified>
</cp:coreProperties>
</file>