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Dutch    </w:t>
      </w:r>
      <w:r>
        <w:t xml:space="preserve">   Champlain    </w:t>
      </w:r>
      <w:r>
        <w:t xml:space="preserve">   Vespucci    </w:t>
      </w:r>
      <w:r>
        <w:t xml:space="preserve">   Francisco Coronado    </w:t>
      </w:r>
      <w:r>
        <w:t xml:space="preserve">   Hernan Cortes    </w:t>
      </w:r>
      <w:r>
        <w:t xml:space="preserve">   America    </w:t>
      </w:r>
      <w:r>
        <w:t xml:space="preserve">   Atlantic Ocean    </w:t>
      </w:r>
      <w:r>
        <w:t xml:space="preserve">   Discover    </w:t>
      </w:r>
      <w:r>
        <w:t xml:space="preserve">   Ships    </w:t>
      </w:r>
      <w:r>
        <w:t xml:space="preserve">   Conquistador    </w:t>
      </w:r>
      <w:r>
        <w:t xml:space="preserve">   Colony    </w:t>
      </w:r>
      <w:r>
        <w:t xml:space="preserve">   Compass    </w:t>
      </w:r>
      <w:r>
        <w:t xml:space="preserve">   Expediion    </w:t>
      </w:r>
      <w:r>
        <w:t xml:space="preserve">   Navigation    </w:t>
      </w:r>
      <w:r>
        <w:t xml:space="preserve">   New World    </w:t>
      </w:r>
      <w:r>
        <w:t xml:space="preserve">   Old World    </w:t>
      </w:r>
      <w:r>
        <w:t xml:space="preserve">   Age of exploration    </w:t>
      </w:r>
      <w:r>
        <w:t xml:space="preserve">   Continental    </w:t>
      </w:r>
      <w:r>
        <w:t xml:space="preserve">   John Cabot    </w:t>
      </w:r>
      <w:r>
        <w:t xml:space="preserve">   Christopher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</dc:title>
  <dcterms:created xsi:type="dcterms:W3CDTF">2021-10-11T06:33:27Z</dcterms:created>
  <dcterms:modified xsi:type="dcterms:W3CDTF">2021-10-11T06:33:27Z</dcterms:modified>
</cp:coreProperties>
</file>