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Spanish settlement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settlement ruled by a distant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came to America looking for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#1 killer of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settlement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colonies' cash crop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successful settlement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left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came to America for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permanent settlement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successful English settlement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Spanish settlement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Colonies had a _______________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</dc:title>
  <dcterms:created xsi:type="dcterms:W3CDTF">2021-10-11T06:33:37Z</dcterms:created>
  <dcterms:modified xsi:type="dcterms:W3CDTF">2021-10-11T06:33:37Z</dcterms:modified>
</cp:coreProperties>
</file>