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Sailed for the Spanish; Discovered the "New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Sailed for Spain; First voyage to circumnavigate around the world. He proved that the world was 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Claimed Brazil for Portugal.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Portuguese explorer and the first European to reach India by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Prince of Portugal who established a school of Navigation and directed voyages that spurred the growth of Portugal's empire.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water route from the Atlantic to the Pacific through Northern Canada and along the northern coast of Alaska.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Sailed for Spain; Looking for gold, he &amp; his crew explored the Southwestern region of the US learning about wonders.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spanish conquistador (conqueror); Destroyed the Aztec empire in Mexico; Due to his stealing of gold &amp; silver from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Spanish Conquistador; conquered the Incan Empire in Peru.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Sailed for France; Founded the St. Lawerence River, which led to the Great Lakes and the interior of North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Sailed for Spain; Discovered the Mississippi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Spanish conqueror of the Americas.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Sailed for England and the Netherlands; Discovered the Hudson River and Hudson 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"Father of New France"; Discovered Lake Champlain between NYS and VT.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Italian who sailed for England; His voyages led England to claim land in N. America and pave the way for colonies to come.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Explorers</dc:title>
  <dcterms:created xsi:type="dcterms:W3CDTF">2021-10-11T06:34:19Z</dcterms:created>
  <dcterms:modified xsi:type="dcterms:W3CDTF">2021-10-11T06:34:19Z</dcterms:modified>
</cp:coreProperties>
</file>