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 Diaz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Cartier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Juan Ponce de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 Cabral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"G" that has to do with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people don't think Columbus is a Villain, they think he's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Rene Robert de La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Marco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 Columbus thought he landed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for discovering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Conquored the Aztecs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people Columbus encountered when he came to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Francisco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"G" that has to do with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Giovanni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Spain, France, and Portugal are all in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_____, Pinta, and Santa 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Vasco Da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Explorers</dc:title>
  <dcterms:created xsi:type="dcterms:W3CDTF">2022-09-03T16:28:11Z</dcterms:created>
  <dcterms:modified xsi:type="dcterms:W3CDTF">2022-09-03T16:28:11Z</dcterms:modified>
</cp:coreProperties>
</file>