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European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name was used to describe the Aboriginal peoples for many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Europeans began ____________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Goods from the __________ included silk cloth and spices such as cloves and cinnamon.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 on a ship went on _________ _______ hours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meals on a ship included __________, a soup or stew made of boiled fish and peas.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many days at sea, pale, wiggly beetles called _________ usually got into the biscuits.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John Cabot found more _______ than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 ______ started working on ships as young as nine or ten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__________ is someone who doesn't have experience at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 are things that are fair for people to have or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 are people whose main job is trading.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_______ travelled further north than Columbus did.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explorers arrived, _________ peoples guided through their traditional territories.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1492, the king and queen of Spain were interested in the ideas of the master mariner named ____________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Early North American communities were called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famous Spanish ships were named the Nina, the Pinta &amp; the ___________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Explorers looked for the ________ _______ at night to help them find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Routes from ________ to Europe were controlled traders who charged high prices for bringing goods to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 were people from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________ was in charge of the ship.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Explorers</dc:title>
  <dcterms:created xsi:type="dcterms:W3CDTF">2021-10-11T06:32:46Z</dcterms:created>
  <dcterms:modified xsi:type="dcterms:W3CDTF">2021-10-11T06:32:46Z</dcterms:modified>
</cp:coreProperties>
</file>