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getting to Asia, what did the explorers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written on the crosses Cartier put on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terrain did Europeans travel through to get to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Cartier put on the land to claim it for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month did sickness break out among Cartier's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were the French and Cartier greeted after arriving in Hocheloga?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shared food with Cartier and his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what time period did some people travel from Europe to Asia to find treasures?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felt like the French were trying to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brought Jacques Cartier to Stodcacona?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Cartier land on his second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was Jacques Cartier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treasures did some people find in India, China and Japan during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taught the French to boil bark and leaves to help make them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First Nations, what are the "3"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one of the indigenous peoples Cartier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Cartier think he had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Iroquois share with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Canadian city is "Hocheloga"?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sickness can you get from a lack of Vitamin 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2021-10-11T06:32:58Z</dcterms:created>
  <dcterms:modified xsi:type="dcterms:W3CDTF">2021-10-11T06:32:58Z</dcterms:modified>
</cp:coreProperties>
</file>