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Newfoundland    </w:t>
      </w:r>
      <w:r>
        <w:t xml:space="preserve">   New World    </w:t>
      </w:r>
      <w:r>
        <w:t xml:space="preserve">   Spain    </w:t>
      </w:r>
      <w:r>
        <w:t xml:space="preserve">   sail    </w:t>
      </w:r>
      <w:r>
        <w:t xml:space="preserve">   discover    </w:t>
      </w:r>
      <w:r>
        <w:t xml:space="preserve">   obstacles    </w:t>
      </w:r>
      <w:r>
        <w:t xml:space="preserve">   European    </w:t>
      </w:r>
      <w:r>
        <w:t xml:space="preserve">   Juan Ponce de Leon    </w:t>
      </w:r>
      <w:r>
        <w:t xml:space="preserve">   Vasco Nunez de Balboa    </w:t>
      </w:r>
      <w:r>
        <w:t xml:space="preserve">   Jacques Cartier    </w:t>
      </w:r>
      <w:r>
        <w:t xml:space="preserve">   John Cabot    </w:t>
      </w:r>
      <w:r>
        <w:t xml:space="preserve">   Henry Hudson    </w:t>
      </w:r>
      <w:r>
        <w:t xml:space="preserve">   French    </w:t>
      </w:r>
      <w:r>
        <w:t xml:space="preserve">   English    </w:t>
      </w:r>
      <w:r>
        <w:t xml:space="preserve">   Christopher Columbus    </w:t>
      </w:r>
      <w:r>
        <w:t xml:space="preserve">   Spanish    </w:t>
      </w:r>
      <w:r>
        <w:t xml:space="preserve">   explorers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2021-10-11T06:32:59Z</dcterms:created>
  <dcterms:modified xsi:type="dcterms:W3CDTF">2021-10-11T06:32:59Z</dcterms:modified>
</cp:coreProperties>
</file>